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 and 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Reed    </w:t>
      </w:r>
      <w:r>
        <w:t xml:space="preserve">   Tolbert    </w:t>
      </w:r>
      <w:r>
        <w:t xml:space="preserve">   Shull    </w:t>
      </w:r>
      <w:r>
        <w:t xml:space="preserve">   Bunck    </w:t>
      </w:r>
      <w:r>
        <w:t xml:space="preserve">   understand    </w:t>
      </w:r>
      <w:r>
        <w:t xml:space="preserve">   language    </w:t>
      </w:r>
      <w:r>
        <w:t xml:space="preserve">   English    </w:t>
      </w:r>
      <w:r>
        <w:t xml:space="preserve">   tug    </w:t>
      </w:r>
      <w:r>
        <w:t xml:space="preserve">   fog    </w:t>
      </w:r>
      <w:r>
        <w:t xml:space="preserve">   rake    </w:t>
      </w:r>
      <w:r>
        <w:t xml:space="preserve">   made    </w:t>
      </w:r>
      <w:r>
        <w:t xml:space="preserve">   cape    </w:t>
      </w:r>
      <w:r>
        <w:t xml:space="preserve">   back    </w:t>
      </w:r>
      <w:r>
        <w:t xml:space="preserve">   mad    </w:t>
      </w:r>
      <w:r>
        <w:t xml:space="preserve">   ate    </w:t>
      </w:r>
      <w:r>
        <w:t xml:space="preserve">   bake    </w:t>
      </w:r>
      <w:r>
        <w:t xml:space="preserve">   ham    </w:t>
      </w:r>
      <w:r>
        <w:t xml:space="preserve">   cap    </w:t>
      </w:r>
      <w:r>
        <w:t xml:space="preserve">  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and Short a</dc:title>
  <dcterms:created xsi:type="dcterms:W3CDTF">2021-10-11T11:22:42Z</dcterms:created>
  <dcterms:modified xsi:type="dcterms:W3CDTF">2021-10-11T11:22:42Z</dcterms:modified>
</cp:coreProperties>
</file>