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a and Short e Sounds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motivate    </w:t>
      </w:r>
      <w:r>
        <w:t xml:space="preserve">   betray    </w:t>
      </w:r>
      <w:r>
        <w:t xml:space="preserve">   succeed    </w:t>
      </w:r>
      <w:r>
        <w:t xml:space="preserve">   terrain    </w:t>
      </w:r>
      <w:r>
        <w:t xml:space="preserve">   niece    </w:t>
      </w:r>
      <w:r>
        <w:t xml:space="preserve">   training    </w:t>
      </w:r>
      <w:r>
        <w:t xml:space="preserve">   sway    </w:t>
      </w:r>
      <w:r>
        <w:t xml:space="preserve">   remain    </w:t>
      </w:r>
      <w:r>
        <w:t xml:space="preserve">   release    </w:t>
      </w:r>
      <w:r>
        <w:t xml:space="preserve">   sheepish    </w:t>
      </w:r>
      <w:r>
        <w:t xml:space="preserve">   beneath    </w:t>
      </w:r>
      <w:r>
        <w:t xml:space="preserve">   waist    </w:t>
      </w:r>
      <w:r>
        <w:t xml:space="preserve">   sleeve    </w:t>
      </w:r>
      <w:r>
        <w:t xml:space="preserve">   ashamed    </w:t>
      </w:r>
      <w:r>
        <w:t xml:space="preserve">   thief    </w:t>
      </w:r>
      <w:r>
        <w:t xml:space="preserve">   braces    </w:t>
      </w:r>
      <w:r>
        <w:t xml:space="preserve">   display    </w:t>
      </w:r>
      <w:r>
        <w:t xml:space="preserve">   repeat    </w:t>
      </w:r>
      <w:r>
        <w:t xml:space="preserve">   disease    </w:t>
      </w:r>
      <w:r>
        <w:t xml:space="preserve">   praise    </w:t>
      </w:r>
      <w:r>
        <w:t xml:space="preserve">   greet    </w:t>
      </w:r>
      <w:r>
        <w:t xml:space="preserve">   stray    </w:t>
      </w:r>
      <w:r>
        <w:t xml:space="preserve">   feast    </w:t>
      </w:r>
      <w:r>
        <w:t xml:space="preserve">   awake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a and Short e Sounds</dc:title>
  <dcterms:created xsi:type="dcterms:W3CDTF">2021-10-11T11:23:42Z</dcterms:created>
  <dcterms:modified xsi:type="dcterms:W3CDTF">2021-10-11T11:23:42Z</dcterms:modified>
</cp:coreProperties>
</file>