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Trait    </w:t>
      </w:r>
      <w:r>
        <w:t xml:space="preserve">   Grain    </w:t>
      </w:r>
      <w:r>
        <w:t xml:space="preserve">   Detail    </w:t>
      </w:r>
      <w:r>
        <w:t xml:space="preserve">   Freight    </w:t>
      </w:r>
      <w:r>
        <w:t xml:space="preserve">   Raisin    </w:t>
      </w:r>
      <w:r>
        <w:t xml:space="preserve">   Bait    </w:t>
      </w:r>
      <w:r>
        <w:t xml:space="preserve">   Eight    </w:t>
      </w:r>
      <w:r>
        <w:t xml:space="preserve">   Dismay    </w:t>
      </w:r>
      <w:r>
        <w:t xml:space="preserve">   Tight    </w:t>
      </w:r>
      <w:r>
        <w:t xml:space="preserve">   Braid    </w:t>
      </w:r>
      <w:r>
        <w:t xml:space="preserve">   Weigh    </w:t>
      </w:r>
      <w:r>
        <w:t xml:space="preserve">   Frighten    </w:t>
      </w:r>
      <w:r>
        <w:t xml:space="preserve">   Thigh    </w:t>
      </w:r>
      <w:r>
        <w:t xml:space="preserve">   Spray    </w:t>
      </w:r>
      <w:r>
        <w:t xml:space="preserve">   right    </w:t>
      </w:r>
      <w:r>
        <w:t xml:space="preserve">   Highway    </w:t>
      </w:r>
      <w:r>
        <w:t xml:space="preserve">   Slight    </w:t>
      </w:r>
      <w:r>
        <w:t xml:space="preserve">   Height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i</dc:title>
  <dcterms:created xsi:type="dcterms:W3CDTF">2021-10-11T11:23:34Z</dcterms:created>
  <dcterms:modified xsi:type="dcterms:W3CDTF">2021-10-11T11:23:34Z</dcterms:modified>
</cp:coreProperties>
</file>