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a and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Presence    </w:t>
      </w:r>
      <w:r>
        <w:t xml:space="preserve">   Offend    </w:t>
      </w:r>
      <w:r>
        <w:t xml:space="preserve">   Convenience    </w:t>
      </w:r>
      <w:r>
        <w:t xml:space="preserve">   Bruised    </w:t>
      </w:r>
      <w:r>
        <w:t xml:space="preserve">   Approve    </w:t>
      </w:r>
      <w:r>
        <w:t xml:space="preserve">   Decay    </w:t>
      </w:r>
      <w:r>
        <w:t xml:space="preserve">   Greet    </w:t>
      </w:r>
      <w:r>
        <w:t xml:space="preserve">   Concentrate    </w:t>
      </w:r>
      <w:r>
        <w:t xml:space="preserve">   Delay    </w:t>
      </w:r>
      <w:r>
        <w:t xml:space="preserve">   Heal    </w:t>
      </w:r>
      <w:r>
        <w:t xml:space="preserve">   Faith    </w:t>
      </w:r>
      <w:r>
        <w:t xml:space="preserve">   Indicate    </w:t>
      </w:r>
      <w:r>
        <w:t xml:space="preserve">   Theme    </w:t>
      </w:r>
      <w:r>
        <w:t xml:space="preserve">   Indeed    </w:t>
      </w:r>
      <w:r>
        <w:t xml:space="preserve">   Decorate    </w:t>
      </w:r>
      <w:r>
        <w:t xml:space="preserve">   Flea    </w:t>
      </w:r>
      <w:r>
        <w:t xml:space="preserve">   Pace    </w:t>
      </w:r>
      <w:r>
        <w:t xml:space="preserve">   Drain    </w:t>
      </w:r>
      <w:r>
        <w:t xml:space="preserve">   Receive    </w:t>
      </w:r>
      <w:r>
        <w:t xml:space="preserve">   Evening    </w:t>
      </w:r>
      <w:r>
        <w:t xml:space="preserve">   Creep    </w:t>
      </w:r>
      <w:r>
        <w:t xml:space="preserve">   Leader    </w:t>
      </w:r>
      <w:r>
        <w:t xml:space="preserve">   Spray    </w:t>
      </w:r>
      <w:r>
        <w:t xml:space="preserve">   Aim    </w:t>
      </w:r>
      <w:r>
        <w:t xml:space="preserve">   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long e</dc:title>
  <dcterms:created xsi:type="dcterms:W3CDTF">2021-10-11T11:22:52Z</dcterms:created>
  <dcterms:modified xsi:type="dcterms:W3CDTF">2021-10-11T11:22:52Z</dcterms:modified>
</cp:coreProperties>
</file>