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away    </w:t>
      </w:r>
      <w:r>
        <w:t xml:space="preserve">   brain     </w:t>
      </w:r>
      <w:r>
        <w:t xml:space="preserve">   chain     </w:t>
      </w:r>
      <w:r>
        <w:t xml:space="preserve">   chase     </w:t>
      </w:r>
      <w:r>
        <w:t xml:space="preserve">   game    </w:t>
      </w:r>
      <w:r>
        <w:t xml:space="preserve">   holiday     </w:t>
      </w:r>
      <w:r>
        <w:t xml:space="preserve">   made     </w:t>
      </w:r>
      <w:r>
        <w:t xml:space="preserve">   plain     </w:t>
      </w:r>
      <w:r>
        <w:t xml:space="preserve">   play     </w:t>
      </w:r>
      <w:r>
        <w:t xml:space="preserve">   rainbow     </w:t>
      </w:r>
      <w:r>
        <w:t xml:space="preserve">   shape     </w:t>
      </w:r>
      <w:r>
        <w:t xml:space="preserve">   snake     </w:t>
      </w:r>
      <w:r>
        <w:t xml:space="preserve">   stay     </w:t>
      </w:r>
      <w:r>
        <w:t xml:space="preserve">   today 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</dc:title>
  <dcterms:created xsi:type="dcterms:W3CDTF">2021-10-11T11:22:47Z</dcterms:created>
  <dcterms:modified xsi:type="dcterms:W3CDTF">2021-10-11T11:22:47Z</dcterms:modified>
</cp:coreProperties>
</file>