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table    </w:t>
      </w:r>
      <w:r>
        <w:t xml:space="preserve">   lady    </w:t>
      </w:r>
      <w:r>
        <w:t xml:space="preserve">   favourite    </w:t>
      </w:r>
      <w:r>
        <w:t xml:space="preserve">   paper    </w:t>
      </w:r>
      <w:r>
        <w:t xml:space="preserve">   bacon    </w:t>
      </w:r>
      <w:r>
        <w:t xml:space="preserve">   baby    </w:t>
      </w:r>
      <w:r>
        <w:t xml:space="preserve">   train    </w:t>
      </w:r>
      <w:r>
        <w:t xml:space="preserve">   afraid    </w:t>
      </w:r>
      <w:r>
        <w:t xml:space="preserve">   paint    </w:t>
      </w:r>
      <w:r>
        <w:t xml:space="preserve">   again    </w:t>
      </w:r>
      <w:r>
        <w:t xml:space="preserve">   always    </w:t>
      </w:r>
      <w:r>
        <w:t xml:space="preserve">   holiday    </w:t>
      </w:r>
      <w:r>
        <w:t xml:space="preserve">   birthday    </w:t>
      </w:r>
      <w:r>
        <w:t xml:space="preserve">   aeroplane    </w:t>
      </w:r>
      <w:r>
        <w:t xml:space="preserve">   space    </w:t>
      </w:r>
      <w:r>
        <w:t xml:space="preserve">   game    </w:t>
      </w:r>
      <w:r>
        <w:t xml:space="preserve">   take    </w:t>
      </w:r>
      <w:r>
        <w:t xml:space="preserve">   race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sound</dc:title>
  <dcterms:created xsi:type="dcterms:W3CDTF">2021-10-11T11:23:18Z</dcterms:created>
  <dcterms:modified xsi:type="dcterms:W3CDTF">2021-10-11T11:23:18Z</dcterms:modified>
</cp:coreProperties>
</file>