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inside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cot for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copy 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tells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round a photo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Lion's face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white flower</w:t>
            </w:r>
          </w:p>
        </w:tc>
      </w:tr>
    </w:tbl>
    <w:p>
      <w:pPr>
        <w:pStyle w:val="WordBankSmall"/>
      </w:pPr>
      <w:r>
        <w:t xml:space="preserve">   daisy    </w:t>
      </w:r>
      <w:r>
        <w:t xml:space="preserve">   mate    </w:t>
      </w:r>
      <w:r>
        <w:t xml:space="preserve">   paste    </w:t>
      </w:r>
      <w:r>
        <w:t xml:space="preserve">   frame    </w:t>
      </w:r>
      <w:r>
        <w:t xml:space="preserve">   crazy    </w:t>
      </w:r>
      <w:r>
        <w:t xml:space="preserve">   brain    </w:t>
      </w:r>
      <w:r>
        <w:t xml:space="preserve">   mane    </w:t>
      </w:r>
      <w:r>
        <w:t xml:space="preserve">   narrator    </w:t>
      </w:r>
      <w:r>
        <w:t xml:space="preserve">   create    </w:t>
      </w:r>
      <w:r>
        <w:t xml:space="preserve">   cradle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sounds</dc:title>
  <dcterms:created xsi:type="dcterms:W3CDTF">2021-10-11T11:24:12Z</dcterms:created>
  <dcterms:modified xsi:type="dcterms:W3CDTF">2021-10-11T11:24:12Z</dcterms:modified>
</cp:coreProperties>
</file>