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a spelling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Small"/>
      </w:pPr>
      <w:r>
        <w:t xml:space="preserve">   Thursday    </w:t>
      </w:r>
      <w:r>
        <w:t xml:space="preserve">   Friday    </w:t>
      </w:r>
      <w:r>
        <w:t xml:space="preserve">   Wednesday    </w:t>
      </w:r>
      <w:r>
        <w:t xml:space="preserve">   Tuesday    </w:t>
      </w:r>
      <w:r>
        <w:t xml:space="preserve">   Monday    </w:t>
      </w:r>
      <w:r>
        <w:t xml:space="preserve">   grain    </w:t>
      </w:r>
      <w:r>
        <w:t xml:space="preserve">   stay    </w:t>
      </w:r>
      <w:r>
        <w:t xml:space="preserve">   name    </w:t>
      </w:r>
      <w:r>
        <w:t xml:space="preserve">   bake    </w:t>
      </w:r>
      <w:r>
        <w:t xml:space="preserve">   may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a spelling words</dc:title>
  <dcterms:created xsi:type="dcterms:W3CDTF">2021-10-11T11:23:33Z</dcterms:created>
  <dcterms:modified xsi:type="dcterms:W3CDTF">2021-10-11T11:23:33Z</dcterms:modified>
</cp:coreProperties>
</file>