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strain    </w:t>
      </w:r>
      <w:r>
        <w:t xml:space="preserve">   jail    </w:t>
      </w:r>
      <w:r>
        <w:t xml:space="preserve">   obtain    </w:t>
      </w:r>
      <w:r>
        <w:t xml:space="preserve">   freight    </w:t>
      </w:r>
      <w:r>
        <w:t xml:space="preserve">   weight    </w:t>
      </w:r>
      <w:r>
        <w:t xml:space="preserve">   eight    </w:t>
      </w:r>
      <w:r>
        <w:t xml:space="preserve">   rail    </w:t>
      </w:r>
      <w:r>
        <w:t xml:space="preserve">   snail    </w:t>
      </w:r>
      <w:r>
        <w:t xml:space="preserve">   mail    </w:t>
      </w:r>
      <w:r>
        <w:t xml:space="preserve">   toenail    </w:t>
      </w:r>
      <w:r>
        <w:t xml:space="preserve">   pigtail    </w:t>
      </w:r>
      <w:r>
        <w:t xml:space="preserve">   sprain    </w:t>
      </w:r>
      <w:r>
        <w:t xml:space="preserve">   unchain    </w:t>
      </w:r>
      <w:r>
        <w:t xml:space="preserve">   contain    </w:t>
      </w:r>
      <w:r>
        <w:t xml:space="preserve">   stain    </w:t>
      </w:r>
      <w:r>
        <w:t xml:space="preserve">   drain    </w:t>
      </w:r>
      <w:r>
        <w:t xml:space="preserve">   train    </w:t>
      </w:r>
      <w:r>
        <w:t xml:space="preserve">   plain    </w:t>
      </w:r>
      <w:r>
        <w:t xml:space="preserve">   chain    </w:t>
      </w:r>
      <w:r>
        <w:t xml:space="preserve">   main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vowel Sounds</dc:title>
  <dcterms:created xsi:type="dcterms:W3CDTF">2021-10-11T11:22:51Z</dcterms:created>
  <dcterms:modified xsi:type="dcterms:W3CDTF">2021-10-11T11:22:51Z</dcterms:modified>
</cp:coreProperties>
</file>