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Long a vowel words</w:t>
      </w:r>
    </w:p>
    <w:p>
      <w:pPr>
        <w:pStyle w:val="Questions"/>
      </w:pPr>
      <w:r>
        <w:t xml:space="preserve">1. ecash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atel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ukaqe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mtkasie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hleaw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adoir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eastt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rnaop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abins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aiepsr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atsin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cialm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ianelpx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ontcnia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raayr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pay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lydae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bmyae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astry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tealb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chase    </w:t>
      </w:r>
      <w:r>
        <w:t xml:space="preserve">   late    </w:t>
      </w:r>
      <w:r>
        <w:t xml:space="preserve">   quake    </w:t>
      </w:r>
      <w:r>
        <w:t xml:space="preserve">   mistake    </w:t>
      </w:r>
      <w:r>
        <w:t xml:space="preserve">   whale    </w:t>
      </w:r>
      <w:r>
        <w:t xml:space="preserve">   radio    </w:t>
      </w:r>
      <w:r>
        <w:t xml:space="preserve">   taste    </w:t>
      </w:r>
      <w:r>
        <w:t xml:space="preserve">   apron    </w:t>
      </w:r>
      <w:r>
        <w:t xml:space="preserve">   basin    </w:t>
      </w:r>
      <w:r>
        <w:t xml:space="preserve">   praise    </w:t>
      </w:r>
      <w:r>
        <w:t xml:space="preserve">   saint    </w:t>
      </w:r>
      <w:r>
        <w:t xml:space="preserve">   claim    </w:t>
      </w:r>
      <w:r>
        <w:t xml:space="preserve">   explain    </w:t>
      </w:r>
      <w:r>
        <w:t xml:space="preserve">   contain    </w:t>
      </w:r>
      <w:r>
        <w:t xml:space="preserve">   array    </w:t>
      </w:r>
      <w:r>
        <w:t xml:space="preserve">   pay    </w:t>
      </w:r>
      <w:r>
        <w:t xml:space="preserve">   delay    </w:t>
      </w:r>
      <w:r>
        <w:t xml:space="preserve">   maybe    </w:t>
      </w:r>
      <w:r>
        <w:t xml:space="preserve">   stray    </w:t>
      </w:r>
      <w:r>
        <w:t xml:space="preserve">   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 vowel words</dc:title>
  <dcterms:created xsi:type="dcterms:W3CDTF">2021-10-17T03:46:27Z</dcterms:created>
  <dcterms:modified xsi:type="dcterms:W3CDTF">2021-10-17T03:46:27Z</dcterms:modified>
</cp:coreProperties>
</file>