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Long  ai  ay  a-e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dismay    </w:t>
      </w:r>
      <w:r>
        <w:t xml:space="preserve">   drake    </w:t>
      </w:r>
      <w:r>
        <w:t xml:space="preserve">   wake    </w:t>
      </w:r>
      <w:r>
        <w:t xml:space="preserve">   again    </w:t>
      </w:r>
      <w:r>
        <w:t xml:space="preserve">   drain    </w:t>
      </w:r>
      <w:r>
        <w:t xml:space="preserve">   grain    </w:t>
      </w:r>
      <w:r>
        <w:t xml:space="preserve">   plain    </w:t>
      </w:r>
      <w:r>
        <w:t xml:space="preserve">   plane    </w:t>
      </w:r>
      <w:r>
        <w:t xml:space="preserve">   same    </w:t>
      </w:r>
      <w:r>
        <w:t xml:space="preserve">   safe    </w:t>
      </w:r>
      <w:r>
        <w:t xml:space="preserve">   take    </w:t>
      </w:r>
      <w:r>
        <w:t xml:space="preserve">   made    </w:t>
      </w:r>
      <w:r>
        <w:t xml:space="preserve">   stay    </w:t>
      </w:r>
      <w:r>
        <w:t xml:space="preserve">   play    </w:t>
      </w:r>
      <w:r>
        <w:t xml:space="preserve">   afraid    </w:t>
      </w:r>
      <w:r>
        <w:t xml:space="preserve">   train    </w:t>
      </w:r>
      <w:r>
        <w:t xml:space="preserve">   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 ai  ay  a-e</dc:title>
  <dcterms:created xsi:type="dcterms:W3CDTF">2021-10-11T11:24:44Z</dcterms:created>
  <dcterms:modified xsi:type="dcterms:W3CDTF">2021-10-11T11:24:44Z</dcterms:modified>
</cp:coreProperties>
</file>