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ai 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daisy    </w:t>
      </w:r>
      <w:r>
        <w:t xml:space="preserve">   drain    </w:t>
      </w:r>
      <w:r>
        <w:t xml:space="preserve">   mail    </w:t>
      </w:r>
      <w:r>
        <w:t xml:space="preserve">   paint    </w:t>
      </w:r>
      <w:r>
        <w:t xml:space="preserve">   rain    </w:t>
      </w:r>
      <w:r>
        <w:t xml:space="preserve">   sail    </w:t>
      </w:r>
      <w:r>
        <w:t xml:space="preserve">   snail    </w:t>
      </w:r>
      <w:r>
        <w:t xml:space="preserve">   tail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ai vowel sound</dc:title>
  <dcterms:created xsi:type="dcterms:W3CDTF">2021-10-11T11:24:38Z</dcterms:created>
  <dcterms:modified xsi:type="dcterms:W3CDTF">2021-10-11T11:24:38Z</dcterms:modified>
</cp:coreProperties>
</file>