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and Short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ate    </w:t>
      </w:r>
      <w:r>
        <w:t xml:space="preserve">   bag    </w:t>
      </w:r>
      <w:r>
        <w:t xml:space="preserve">   brag    </w:t>
      </w:r>
      <w:r>
        <w:t xml:space="preserve">   car    </w:t>
      </w:r>
      <w:r>
        <w:t xml:space="preserve">   date    </w:t>
      </w:r>
      <w:r>
        <w:t xml:space="preserve">   far    </w:t>
      </w:r>
      <w:r>
        <w:t xml:space="preserve">   flag    </w:t>
      </w:r>
      <w:r>
        <w:t xml:space="preserve">   flat    </w:t>
      </w:r>
      <w:r>
        <w:t xml:space="preserve">   gate    </w:t>
      </w:r>
      <w:r>
        <w:t xml:space="preserve">   hand    </w:t>
      </w:r>
      <w:r>
        <w:t xml:space="preserve">   hat    </w:t>
      </w:r>
      <w:r>
        <w:t xml:space="preserve">   hate    </w:t>
      </w:r>
      <w:r>
        <w:t xml:space="preserve">   late    </w:t>
      </w:r>
      <w:r>
        <w:t xml:space="preserve">   mate    </w:t>
      </w:r>
      <w:r>
        <w:t xml:space="preserve">   rate    </w:t>
      </w:r>
      <w:r>
        <w:t xml:space="preserve">   stand    </w:t>
      </w:r>
      <w:r>
        <w:t xml:space="preserve">   state    </w:t>
      </w:r>
      <w:r>
        <w:t xml:space="preserve">   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and Short A</dc:title>
  <dcterms:created xsi:type="dcterms:W3CDTF">2021-10-11T11:23:16Z</dcterms:created>
  <dcterms:modified xsi:type="dcterms:W3CDTF">2021-10-11T11:23:16Z</dcterms:modified>
</cp:coreProperties>
</file>