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above the 8 on 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something loudly or excitedly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Picnic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depict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something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skate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carve something on 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moving 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bowl shaped cavity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hard/make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something back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A's</dc:title>
  <dcterms:created xsi:type="dcterms:W3CDTF">2021-10-11T11:23:42Z</dcterms:created>
  <dcterms:modified xsi:type="dcterms:W3CDTF">2021-10-11T11:23:42Z</dcterms:modified>
</cp:coreProperties>
</file>