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and Short "E"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take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want to ______ the line when we take a walk.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______ to make a sandwich.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write with the ______ in my pencil.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Today is going to be a ______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going to pick up ______ pencil on the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the summer, my favorite place to go is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morning, I can see my _______ when it is cold.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snow I like to use my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look both ways before crossing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grow up, I want to be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very sad.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need to ______ up high to touch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going to go climb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night when I go to sleep, I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use my brain inside of my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"E"</dc:title>
  <dcterms:created xsi:type="dcterms:W3CDTF">2021-10-11T11:23:25Z</dcterms:created>
  <dcterms:modified xsi:type="dcterms:W3CDTF">2021-10-11T11:23:25Z</dcterms:modified>
</cp:coreProperties>
</file>