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and Short I (Silent E)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found a large ____ that fell of the tree.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went for a ___ in the mountains.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to ___ my car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at a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cut the cake with a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then one Mouse.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hope I win a ____ for being the best at softball!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brings ___ to everyone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missing number... 7,8,___,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is one fat 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did a back ___ into the pool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and Short I (Silent E) </dc:title>
  <dcterms:created xsi:type="dcterms:W3CDTF">2021-10-11T11:24:19Z</dcterms:created>
  <dcterms:modified xsi:type="dcterms:W3CDTF">2021-10-11T11:24:19Z</dcterms:modified>
</cp:coreProperties>
</file>