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and Short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lick    </w:t>
      </w:r>
      <w:r>
        <w:t xml:space="preserve">   fit    </w:t>
      </w:r>
      <w:r>
        <w:t xml:space="preserve">   Tim    </w:t>
      </w:r>
      <w:r>
        <w:t xml:space="preserve">   rid    </w:t>
      </w:r>
      <w:r>
        <w:t xml:space="preserve">   pip    </w:t>
      </w:r>
      <w:r>
        <w:t xml:space="preserve">   quit    </w:t>
      </w:r>
      <w:r>
        <w:t xml:space="preserve">   lit    </w:t>
      </w:r>
      <w:r>
        <w:t xml:space="preserve">   dim    </w:t>
      </w:r>
      <w:r>
        <w:t xml:space="preserve">   sit    </w:t>
      </w:r>
      <w:r>
        <w:t xml:space="preserve">   rip    </w:t>
      </w:r>
      <w:r>
        <w:t xml:space="preserve">   fin    </w:t>
      </w:r>
      <w:r>
        <w:t xml:space="preserve">   bit    </w:t>
      </w:r>
      <w:r>
        <w:t xml:space="preserve">   might    </w:t>
      </w:r>
      <w:r>
        <w:t xml:space="preserve">   bile    </w:t>
      </w:r>
      <w:r>
        <w:t xml:space="preserve">   kite    </w:t>
      </w:r>
      <w:r>
        <w:t xml:space="preserve">   Mike    </w:t>
      </w:r>
      <w:r>
        <w:t xml:space="preserve">   pike    </w:t>
      </w:r>
      <w:r>
        <w:t xml:space="preserve">   quite    </w:t>
      </w:r>
      <w:r>
        <w:t xml:space="preserve">   light    </w:t>
      </w:r>
      <w:r>
        <w:t xml:space="preserve">   dime    </w:t>
      </w:r>
      <w:r>
        <w:t xml:space="preserve">   site    </w:t>
      </w:r>
      <w:r>
        <w:t xml:space="preserve">   ripe    </w:t>
      </w:r>
      <w:r>
        <w:t xml:space="preserve">   fine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 Words</dc:title>
  <dcterms:created xsi:type="dcterms:W3CDTF">2021-10-11T11:24:36Z</dcterms:created>
  <dcterms:modified xsi:type="dcterms:W3CDTF">2021-10-11T11:24:36Z</dcterms:modified>
</cp:coreProperties>
</file>