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and Short I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arrived    </w:t>
      </w:r>
      <w:r>
        <w:t xml:space="preserve">   blind    </w:t>
      </w:r>
      <w:r>
        <w:t xml:space="preserve">   child    </w:t>
      </w:r>
      <w:r>
        <w:t xml:space="preserve">   civil    </w:t>
      </w:r>
      <w:r>
        <w:t xml:space="preserve">   decide    </w:t>
      </w:r>
      <w:r>
        <w:t xml:space="preserve">   die    </w:t>
      </w:r>
      <w:r>
        <w:t xml:space="preserve">   divide    </w:t>
      </w:r>
      <w:r>
        <w:t xml:space="preserve">   drive    </w:t>
      </w:r>
      <w:r>
        <w:t xml:space="preserve">   fifty    </w:t>
      </w:r>
      <w:r>
        <w:t xml:space="preserve">   library    </w:t>
      </w:r>
      <w:r>
        <w:t xml:space="preserve">   mind    </w:t>
      </w:r>
      <w:r>
        <w:t xml:space="preserve">   picnic    </w:t>
      </w:r>
      <w:r>
        <w:t xml:space="preserve">   prize    </w:t>
      </w:r>
      <w:r>
        <w:t xml:space="preserve">   size    </w:t>
      </w:r>
      <w:r>
        <w:t xml:space="preserve">   smile    </w:t>
      </w:r>
      <w:r>
        <w:t xml:space="preserve">   thick    </w:t>
      </w:r>
      <w:r>
        <w:t xml:space="preserve">   tie    </w:t>
      </w:r>
      <w:r>
        <w:t xml:space="preserve">   type    </w:t>
      </w:r>
      <w:r>
        <w:t xml:space="preserve">   visit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I sound</dc:title>
  <dcterms:created xsi:type="dcterms:W3CDTF">2021-10-11T11:23:36Z</dcterms:created>
  <dcterms:modified xsi:type="dcterms:W3CDTF">2021-10-11T11:23:36Z</dcterms:modified>
</cp:coreProperties>
</file>