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Term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GOOD ATTITUDE    </w:t>
      </w:r>
      <w:r>
        <w:t xml:space="preserve">   READ    </w:t>
      </w:r>
      <w:r>
        <w:t xml:space="preserve">   AVOID CONFLICT    </w:t>
      </w:r>
      <w:r>
        <w:t xml:space="preserve">   SCHOOL PROJECT    </w:t>
      </w:r>
      <w:r>
        <w:t xml:space="preserve">   TEST TAKING    </w:t>
      </w:r>
      <w:r>
        <w:t xml:space="preserve">   CLEAN ROOM    </w:t>
      </w:r>
      <w:r>
        <w:t xml:space="preserve">   FITNESS    </w:t>
      </w:r>
      <w:r>
        <w:t xml:space="preserve">   CAREER    </w:t>
      </w:r>
      <w:r>
        <w:t xml:space="preserve">   RETIREMENT    </w:t>
      </w:r>
      <w:r>
        <w:t xml:space="preserve">   BUY HOUSE    </w:t>
      </w:r>
      <w:r>
        <w:t xml:space="preserve">   START A FAMILY    </w:t>
      </w:r>
      <w:r>
        <w:t xml:space="preserve">   OPEN A BUSINESS    </w:t>
      </w:r>
      <w:r>
        <w:t xml:space="preserve">   TRAVEL THE WORLD    </w:t>
      </w:r>
      <w:r>
        <w:t xml:space="preserve">   HIGHER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Term Goals</dc:title>
  <dcterms:created xsi:type="dcterms:W3CDTF">2021-10-11T11:24:21Z</dcterms:created>
  <dcterms:modified xsi:type="dcterms:W3CDTF">2021-10-11T11:24:21Z</dcterms:modified>
</cp:coreProperties>
</file>