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they    </w:t>
      </w:r>
      <w:r>
        <w:t xml:space="preserve">   give    </w:t>
      </w:r>
      <w:r>
        <w:t xml:space="preserve">   ask    </w:t>
      </w:r>
      <w:r>
        <w:t xml:space="preserve">   cape    </w:t>
      </w:r>
      <w:r>
        <w:t xml:space="preserve">   flag    </w:t>
      </w:r>
      <w:r>
        <w:t xml:space="preserve">   gate    </w:t>
      </w:r>
      <w:r>
        <w:t xml:space="preserve">   gave    </w:t>
      </w:r>
      <w:r>
        <w:t xml:space="preserve">   glad    </w:t>
      </w:r>
      <w:r>
        <w:t xml:space="preserve">   lone    </w:t>
      </w:r>
      <w:r>
        <w:t xml:space="preserve">   page    </w:t>
      </w:r>
      <w:r>
        <w:t xml:space="preserve">   plane    </w:t>
      </w:r>
      <w:r>
        <w:t xml:space="preserve">   safe    </w:t>
      </w:r>
      <w:r>
        <w:t xml:space="preserve">   slap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Vowel Words</dc:title>
  <dcterms:created xsi:type="dcterms:W3CDTF">2021-10-11T11:23:50Z</dcterms:created>
  <dcterms:modified xsi:type="dcterms:W3CDTF">2021-10-11T11:23:50Z</dcterms:modified>
</cp:coreProperties>
</file>