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neat    </w:t>
      </w:r>
      <w:r>
        <w:t xml:space="preserve">   lean    </w:t>
      </w:r>
      <w:r>
        <w:t xml:space="preserve">   dream    </w:t>
      </w:r>
      <w:r>
        <w:t xml:space="preserve">   clean    </w:t>
      </w:r>
      <w:r>
        <w:t xml:space="preserve">   feed    </w:t>
      </w:r>
      <w:r>
        <w:t xml:space="preserve">   read    </w:t>
      </w:r>
      <w:r>
        <w:t xml:space="preserve">   been    </w:t>
      </w:r>
      <w:r>
        <w:t xml:space="preserve">   bean    </w:t>
      </w:r>
      <w:r>
        <w:t xml:space="preserve">   seen    </w:t>
      </w:r>
      <w:r>
        <w:t xml:space="preserve">   mean    </w:t>
      </w:r>
      <w:r>
        <w:t xml:space="preserve">   red    </w:t>
      </w:r>
      <w:r>
        <w:t xml:space="preserve">   head    </w:t>
      </w:r>
      <w:r>
        <w:t xml:space="preserve">   seed    </w:t>
      </w:r>
      <w:r>
        <w:t xml:space="preserve">   keep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e</dc:title>
  <dcterms:created xsi:type="dcterms:W3CDTF">2021-10-11T11:23:48Z</dcterms:created>
  <dcterms:modified xsi:type="dcterms:W3CDTF">2021-10-11T11:23:48Z</dcterms:modified>
</cp:coreProperties>
</file>