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net    </w:t>
      </w:r>
      <w:r>
        <w:t xml:space="preserve">   bride    </w:t>
      </w:r>
      <w:r>
        <w:t xml:space="preserve">   prize    </w:t>
      </w:r>
      <w:r>
        <w:t xml:space="preserve">   five    </w:t>
      </w:r>
      <w:r>
        <w:t xml:space="preserve">   vine    </w:t>
      </w:r>
      <w:r>
        <w:t xml:space="preserve">   fire    </w:t>
      </w:r>
      <w:r>
        <w:t xml:space="preserve">   dive    </w:t>
      </w:r>
      <w:r>
        <w:t xml:space="preserve">   smile    </w:t>
      </w:r>
      <w:r>
        <w:t xml:space="preserve">   nine    </w:t>
      </w:r>
      <w:r>
        <w:t xml:space="preserve">   hive    </w:t>
      </w:r>
      <w:r>
        <w:t xml:space="preserve">   slide    </w:t>
      </w:r>
      <w:r>
        <w:t xml:space="preserve">   drive    </w:t>
      </w:r>
      <w:r>
        <w:t xml:space="preserve">   pie    </w:t>
      </w:r>
      <w:r>
        <w:t xml:space="preserve">   zip    </w:t>
      </w:r>
      <w:r>
        <w:t xml:space="preserve">   swim    </w:t>
      </w:r>
      <w:r>
        <w:t xml:space="preserve">   twins    </w:t>
      </w:r>
      <w:r>
        <w:t xml:space="preserve">   hill    </w:t>
      </w:r>
      <w:r>
        <w:t xml:space="preserve">   lid    </w:t>
      </w:r>
      <w:r>
        <w:t xml:space="preserve">   lips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i </dc:title>
  <dcterms:created xsi:type="dcterms:W3CDTF">2021-10-11T11:24:23Z</dcterms:created>
  <dcterms:modified xsi:type="dcterms:W3CDTF">2021-10-11T11:24:23Z</dcterms:modified>
</cp:coreProperties>
</file>