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oatmeal    </w:t>
      </w:r>
      <w:r>
        <w:t xml:space="preserve">   lollipop    </w:t>
      </w:r>
      <w:r>
        <w:t xml:space="preserve">   stone    </w:t>
      </w:r>
      <w:r>
        <w:t xml:space="preserve">   option    </w:t>
      </w:r>
      <w:r>
        <w:t xml:space="preserve">   olive    </w:t>
      </w:r>
      <w:r>
        <w:t xml:space="preserve">   cocoa    </w:t>
      </w:r>
      <w:r>
        <w:t xml:space="preserve">   fossil    </w:t>
      </w:r>
      <w:r>
        <w:t xml:space="preserve">   own    </w:t>
      </w:r>
      <w:r>
        <w:t xml:space="preserve">   hollow    </w:t>
      </w:r>
      <w:r>
        <w:t xml:space="preserve">   sold    </w:t>
      </w:r>
      <w:r>
        <w:t xml:space="preserve">   block    </w:t>
      </w:r>
      <w:r>
        <w:t xml:space="preserve">   vote    </w:t>
      </w:r>
      <w:r>
        <w:t xml:space="preserve">   though    </w:t>
      </w:r>
      <w:r>
        <w:t xml:space="preserve">   frog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o</dc:title>
  <dcterms:created xsi:type="dcterms:W3CDTF">2021-10-11T11:23:46Z</dcterms:created>
  <dcterms:modified xsi:type="dcterms:W3CDTF">2021-10-11T11:23:46Z</dcterms:modified>
</cp:coreProperties>
</file>