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and Short oo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Moon    </w:t>
      </w:r>
      <w:r>
        <w:t xml:space="preserve">   Hoot    </w:t>
      </w:r>
      <w:r>
        <w:t xml:space="preserve">   Broom    </w:t>
      </w:r>
      <w:r>
        <w:t xml:space="preserve">   Zoo    </w:t>
      </w:r>
      <w:r>
        <w:t xml:space="preserve">   Moo    </w:t>
      </w:r>
      <w:r>
        <w:t xml:space="preserve">   Foot    </w:t>
      </w:r>
      <w:r>
        <w:t xml:space="preserve">   Shook    </w:t>
      </w:r>
      <w:r>
        <w:t xml:space="preserve">   Crook    </w:t>
      </w:r>
      <w:r>
        <w:t xml:space="preserve">   Look    </w:t>
      </w:r>
      <w:r>
        <w:t xml:space="preserve">   Book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oo Sound</dc:title>
  <dcterms:created xsi:type="dcterms:W3CDTF">2021-10-11T11:24:25Z</dcterms:created>
  <dcterms:modified xsi:type="dcterms:W3CDTF">2021-10-11T11:24:25Z</dcterms:modified>
</cp:coreProperties>
</file>