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 and Short "u"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the fullest degree, genuinely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willfully causing pain or suffering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gossip; doubtful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plant that draws in nourishment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release the blame to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pleasing the mind and senses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light two-wheeled open motor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demonstrate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unlucky, regret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ending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of a person  debating their reasons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outer clothes with matching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measure and draw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 normal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 and Short "u"</dc:title>
  <dcterms:created xsi:type="dcterms:W3CDTF">2021-10-11T11:25:32Z</dcterms:created>
  <dcterms:modified xsi:type="dcterms:W3CDTF">2021-10-11T11:25:32Z</dcterms:modified>
</cp:coreProperties>
</file>