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and Short vowel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hope    </w:t>
      </w:r>
      <w:r>
        <w:t xml:space="preserve">   hop    </w:t>
      </w:r>
      <w:r>
        <w:t xml:space="preserve">   cute    </w:t>
      </w:r>
      <w:r>
        <w:t xml:space="preserve">   cut    </w:t>
      </w:r>
      <w:r>
        <w:t xml:space="preserve">   quite    </w:t>
      </w:r>
      <w:r>
        <w:t xml:space="preserve">   quit    </w:t>
      </w:r>
      <w:r>
        <w:t xml:space="preserve">   scrape    </w:t>
      </w:r>
      <w:r>
        <w:t xml:space="preserve">   scrap    </w:t>
      </w:r>
      <w:r>
        <w:t xml:space="preserve">   stripe    </w:t>
      </w:r>
      <w:r>
        <w:t xml:space="preserve">   strip    </w:t>
      </w:r>
      <w:r>
        <w:t xml:space="preserve">   hide    </w:t>
      </w:r>
      <w:r>
        <w:t xml:space="preserve">   hid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and Short vowel words</dc:title>
  <dcterms:created xsi:type="dcterms:W3CDTF">2021-10-11T11:25:00Z</dcterms:created>
  <dcterms:modified xsi:type="dcterms:W3CDTF">2021-10-11T11:25:00Z</dcterms:modified>
</cp:coreProperties>
</file>