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and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with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an arm on your left and right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hard to eat just one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There’s a game called ____the tail on the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wants to be this when they are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sunny day is a really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call you this when you are older and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thick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say owls are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 this with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wear this on your body and it is not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do this in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Hey that’s not yours it’s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are not a boy you are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ride this and it has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it’s icy be careful or you might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First, second,?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sing a special song it is happy ? Day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_____ a soccer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when you need a drink you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like to eat dessert that is a banana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on your face, right under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 likes to watch these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money is worth Ten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what we grow our plants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Pink ____ under the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One, two, three, four,?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can get a branch or a _____off a tree</w:t>
            </w:r>
          </w:p>
        </w:tc>
      </w:tr>
    </w:tbl>
    <w:p>
      <w:pPr>
        <w:pStyle w:val="WordBankMedium"/>
      </w:pPr>
      <w:r>
        <w:t xml:space="preserve">   Girl     </w:t>
      </w:r>
      <w:r>
        <w:t xml:space="preserve">   sir    </w:t>
      </w:r>
      <w:r>
        <w:t xml:space="preserve">   Birth    </w:t>
      </w:r>
      <w:r>
        <w:t xml:space="preserve">   Shirt    </w:t>
      </w:r>
      <w:r>
        <w:t xml:space="preserve">   First    </w:t>
      </w:r>
      <w:r>
        <w:t xml:space="preserve">   Thirst    </w:t>
      </w:r>
      <w:r>
        <w:t xml:space="preserve">   bird    </w:t>
      </w:r>
      <w:r>
        <w:t xml:space="preserve">   Dirt    </w:t>
      </w:r>
      <w:r>
        <w:t xml:space="preserve">   Third    </w:t>
      </w:r>
      <w:r>
        <w:t xml:space="preserve">   Ride    </w:t>
      </w:r>
      <w:r>
        <w:t xml:space="preserve">   Five    </w:t>
      </w:r>
      <w:r>
        <w:t xml:space="preserve">   Nice    </w:t>
      </w:r>
      <w:r>
        <w:t xml:space="preserve">   Drive    </w:t>
      </w:r>
      <w:r>
        <w:t xml:space="preserve">   Dime    </w:t>
      </w:r>
      <w:r>
        <w:t xml:space="preserve">   Mile    </w:t>
      </w:r>
      <w:r>
        <w:t xml:space="preserve">   Wise    </w:t>
      </w:r>
      <w:r>
        <w:t xml:space="preserve">   Side    </w:t>
      </w:r>
      <w:r>
        <w:t xml:space="preserve">   Mine    </w:t>
      </w:r>
      <w:r>
        <w:t xml:space="preserve">   Bike    </w:t>
      </w:r>
      <w:r>
        <w:t xml:space="preserve">   Hid    </w:t>
      </w:r>
      <w:r>
        <w:t xml:space="preserve">   Twig    </w:t>
      </w:r>
      <w:r>
        <w:t xml:space="preserve">   Pin    </w:t>
      </w:r>
      <w:r>
        <w:t xml:space="preserve">   Kick    </w:t>
      </w:r>
      <w:r>
        <w:t xml:space="preserve">   Chip    </w:t>
      </w:r>
      <w:r>
        <w:t xml:space="preserve">   Slip    </w:t>
      </w:r>
      <w:r>
        <w:t xml:space="preserve">   Swim    </w:t>
      </w:r>
      <w:r>
        <w:t xml:space="preserve">   Split    </w:t>
      </w:r>
      <w:r>
        <w:t xml:space="preserve">   Thin    </w:t>
      </w:r>
      <w:r>
        <w:t xml:space="preserve">   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</dc:title>
  <dcterms:created xsi:type="dcterms:W3CDTF">2021-10-11T11:24:30Z</dcterms:created>
  <dcterms:modified xsi:type="dcterms:W3CDTF">2021-10-11T11:24:30Z</dcterms:modified>
</cp:coreProperties>
</file>