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Long ay sound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shame    </w:t>
      </w:r>
      <w:r>
        <w:t xml:space="preserve">   crane    </w:t>
      </w:r>
      <w:r>
        <w:t xml:space="preserve">   brain    </w:t>
      </w:r>
      <w:r>
        <w:t xml:space="preserve">   away    </w:t>
      </w:r>
      <w:r>
        <w:t xml:space="preserve">   grey    </w:t>
      </w:r>
      <w:r>
        <w:t xml:space="preserve">   shape    </w:t>
      </w:r>
      <w:r>
        <w:t xml:space="preserve">   tape    </w:t>
      </w:r>
      <w:r>
        <w:t xml:space="preserve">   play    </w:t>
      </w:r>
      <w:r>
        <w:t xml:space="preserve">   rain    </w:t>
      </w:r>
      <w:r>
        <w:t xml:space="preserve">   plain    </w:t>
      </w:r>
      <w:r>
        <w:t xml:space="preserve">   plane    </w:t>
      </w:r>
      <w:r>
        <w:t xml:space="preserve">   again    </w:t>
      </w:r>
      <w:r>
        <w:t xml:space="preserve">   plate    </w:t>
      </w:r>
      <w:r>
        <w:t xml:space="preserve">   reign    </w:t>
      </w:r>
      <w:r>
        <w:t xml:space="preserve">   weigh    </w:t>
      </w:r>
      <w:r>
        <w:t xml:space="preserve">   complain    </w:t>
      </w:r>
      <w:r>
        <w:t xml:space="preserve">   train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Long ay sound</dc:title>
  <dcterms:created xsi:type="dcterms:W3CDTF">2021-10-11T11:23:30Z</dcterms:created>
  <dcterms:modified xsi:type="dcterms:W3CDTF">2021-10-11T11:23:30Z</dcterms:modified>
</cp:coreProperties>
</file>