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days journey into night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days journey into night </dc:title>
  <dcterms:created xsi:type="dcterms:W3CDTF">2021-10-11T11:23:12Z</dcterms:created>
  <dcterms:modified xsi:type="dcterms:W3CDTF">2021-10-11T11:23:12Z</dcterms:modified>
</cp:coreProperties>
</file>