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'e'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bean    </w:t>
      </w:r>
      <w:r>
        <w:t xml:space="preserve">   clean    </w:t>
      </w:r>
      <w:r>
        <w:t xml:space="preserve">   cream    </w:t>
      </w:r>
      <w:r>
        <w:t xml:space="preserve">   creek    </w:t>
      </w:r>
      <w:r>
        <w:t xml:space="preserve">   field    </w:t>
      </w:r>
      <w:r>
        <w:t xml:space="preserve">   free    </w:t>
      </w:r>
      <w:r>
        <w:t xml:space="preserve">   freeze    </w:t>
      </w:r>
      <w:r>
        <w:t xml:space="preserve">   green    </w:t>
      </w:r>
      <w:r>
        <w:t xml:space="preserve">   heel    </w:t>
      </w:r>
      <w:r>
        <w:t xml:space="preserve">   monkey    </w:t>
      </w:r>
      <w:r>
        <w:t xml:space="preserve">   peanut    </w:t>
      </w:r>
      <w:r>
        <w:t xml:space="preserve">   seal    </w:t>
      </w:r>
      <w:r>
        <w:t xml:space="preserve">   sixteen    </w:t>
      </w:r>
      <w:r>
        <w:t xml:space="preserve">   speaks    </w:t>
      </w:r>
      <w:r>
        <w:t xml:space="preserve">   street    </w:t>
      </w:r>
      <w:r>
        <w:t xml:space="preserve">   team    </w:t>
      </w:r>
      <w:r>
        <w:t xml:space="preserve">   weak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'e'</dc:title>
  <dcterms:created xsi:type="dcterms:W3CDTF">2021-10-11T11:25:21Z</dcterms:created>
  <dcterms:modified xsi:type="dcterms:W3CDTF">2021-10-11T11:25:21Z</dcterms:modified>
</cp:coreProperties>
</file>