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greet    </w:t>
      </w:r>
      <w:r>
        <w:t xml:space="preserve">   heavy    </w:t>
      </w:r>
      <w:r>
        <w:t xml:space="preserve">   sunny    </w:t>
      </w:r>
      <w:r>
        <w:t xml:space="preserve">   lovely    </w:t>
      </w:r>
      <w:r>
        <w:t xml:space="preserve">   money    </w:t>
      </w:r>
      <w:r>
        <w:t xml:space="preserve">   many    </w:t>
      </w:r>
      <w:r>
        <w:t xml:space="preserve">   sleep    </w:t>
      </w:r>
      <w:r>
        <w:t xml:space="preserve">   sheep    </w:t>
      </w:r>
      <w:r>
        <w:t xml:space="preserve">   keep    </w:t>
      </w:r>
      <w:r>
        <w:t xml:space="preserve">   meat    </w:t>
      </w:r>
      <w:r>
        <w:t xml:space="preserve">   funny    </w:t>
      </w:r>
      <w:r>
        <w:t xml:space="preserve">   beach    </w:t>
      </w:r>
      <w:r>
        <w:t xml:space="preserve">   easy    </w:t>
      </w:r>
      <w:r>
        <w:t xml:space="preserve">   party    </w:t>
      </w:r>
      <w:r>
        <w:t xml:space="preserve">   deep    </w:t>
      </w:r>
      <w:r>
        <w:t xml:space="preserve">   feel    </w:t>
      </w:r>
      <w:r>
        <w:t xml:space="preserve">   read    </w:t>
      </w:r>
      <w:r>
        <w:t xml:space="preserve">   key    </w:t>
      </w:r>
      <w:r>
        <w:t xml:space="preserve">   street    </w:t>
      </w:r>
      <w:r>
        <w:t xml:space="preserve">   team    </w:t>
      </w:r>
      <w:r>
        <w:t xml:space="preserve">   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</dc:title>
  <dcterms:created xsi:type="dcterms:W3CDTF">2021-10-11T11:24:34Z</dcterms:created>
  <dcterms:modified xsi:type="dcterms:W3CDTF">2021-10-11T11:24:34Z</dcterms:modified>
</cp:coreProperties>
</file>