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complete    </w:t>
      </w:r>
      <w:r>
        <w:t xml:space="preserve">   theme    </w:t>
      </w:r>
      <w:r>
        <w:t xml:space="preserve">   Pete    </w:t>
      </w:r>
      <w:r>
        <w:t xml:space="preserve">   reed    </w:t>
      </w:r>
      <w:r>
        <w:t xml:space="preserve">   weed    </w:t>
      </w:r>
      <w:r>
        <w:t xml:space="preserve">   seed    </w:t>
      </w:r>
      <w:r>
        <w:t xml:space="preserve">   meet    </w:t>
      </w:r>
      <w:r>
        <w:t xml:space="preserve">   feet    </w:t>
      </w:r>
      <w:r>
        <w:t xml:space="preserve">   lead    </w:t>
      </w:r>
      <w:r>
        <w:t xml:space="preserve">   bead    </w:t>
      </w:r>
      <w:r>
        <w:t xml:space="preserve">   gear    </w:t>
      </w:r>
      <w:r>
        <w:t xml:space="preserve">   hear    </w:t>
      </w:r>
      <w:r>
        <w:t xml:space="preserve">   tear    </w:t>
      </w:r>
      <w:r>
        <w:t xml:space="preserve">   beat    </w:t>
      </w:r>
      <w:r>
        <w:t xml:space="preserve">   Meat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e </dc:title>
  <dcterms:created xsi:type="dcterms:W3CDTF">2021-10-11T11:24:39Z</dcterms:created>
  <dcterms:modified xsi:type="dcterms:W3CDTF">2021-10-11T11:24:39Z</dcterms:modified>
</cp:coreProperties>
</file>