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agree    </w:t>
      </w:r>
      <w:r>
        <w:t xml:space="preserve">   appeal    </w:t>
      </w:r>
      <w:r>
        <w:t xml:space="preserve">   appear    </w:t>
      </w:r>
      <w:r>
        <w:t xml:space="preserve">   beak    </w:t>
      </w:r>
      <w:r>
        <w:t xml:space="preserve">   beam    </w:t>
      </w:r>
      <w:r>
        <w:t xml:space="preserve">   bean    </w:t>
      </w:r>
      <w:r>
        <w:t xml:space="preserve">   between    </w:t>
      </w:r>
      <w:r>
        <w:t xml:space="preserve">   bleach    </w:t>
      </w:r>
      <w:r>
        <w:t xml:space="preserve">   bleak    </w:t>
      </w:r>
      <w:r>
        <w:t xml:space="preserve">   bleat    </w:t>
      </w:r>
      <w:r>
        <w:t xml:space="preserve">   bleed    </w:t>
      </w:r>
      <w:r>
        <w:t xml:space="preserve">   breathe    </w:t>
      </w:r>
      <w:r>
        <w:t xml:space="preserve">   breeze    </w:t>
      </w:r>
      <w:r>
        <w:t xml:space="preserve">   cheetah    </w:t>
      </w:r>
      <w:r>
        <w:t xml:space="preserve">   chief    </w:t>
      </w:r>
      <w:r>
        <w:t xml:space="preserve">   conceal    </w:t>
      </w:r>
      <w:r>
        <w:t xml:space="preserve">   creak    </w:t>
      </w:r>
      <w:r>
        <w:t xml:space="preserve">   leaf    </w:t>
      </w:r>
      <w:r>
        <w:t xml:space="preserve">   league    </w:t>
      </w:r>
      <w:r>
        <w:t xml:space="preserve">   leak    </w:t>
      </w:r>
      <w:r>
        <w:t xml:space="preserve">   lean    </w:t>
      </w:r>
      <w:r>
        <w:t xml:space="preserve">   lease    </w:t>
      </w:r>
      <w:r>
        <w:t xml:space="preserve">   pea    </w:t>
      </w:r>
      <w:r>
        <w:t xml:space="preserve">   peace    </w:t>
      </w:r>
      <w:r>
        <w:t xml:space="preserve">   peach    </w:t>
      </w:r>
      <w:r>
        <w:t xml:space="preserve">   peak    </w:t>
      </w:r>
      <w:r>
        <w:t xml:space="preserve">   peal    </w:t>
      </w:r>
      <w:r>
        <w:t xml:space="preserve">   scene    </w:t>
      </w:r>
      <w:r>
        <w:t xml:space="preserve">   scream    </w:t>
      </w:r>
      <w:r>
        <w:t xml:space="preserve">   seal    </w:t>
      </w:r>
      <w:r>
        <w:t xml:space="preserve">   seam    </w:t>
      </w:r>
      <w:r>
        <w:t xml:space="preserve">   season    </w:t>
      </w:r>
      <w:r>
        <w:t xml:space="preserve">   weary    </w:t>
      </w:r>
      <w:r>
        <w:t xml:space="preserve">   week    </w:t>
      </w:r>
      <w:r>
        <w:t xml:space="preserve">   weep    </w:t>
      </w:r>
      <w:r>
        <w:t xml:space="preserve">   weird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</dc:title>
  <dcterms:created xsi:type="dcterms:W3CDTF">2021-10-11T11:24:44Z</dcterms:created>
  <dcterms:modified xsi:type="dcterms:W3CDTF">2021-10-11T11:24:44Z</dcterms:modified>
</cp:coreProperties>
</file>