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Please    </w:t>
      </w:r>
      <w:r>
        <w:t xml:space="preserve">   Mean    </w:t>
      </w:r>
      <w:r>
        <w:t xml:space="preserve">   Feet    </w:t>
      </w:r>
      <w:r>
        <w:t xml:space="preserve">   Street    </w:t>
      </w:r>
      <w:r>
        <w:t xml:space="preserve">   Eat    </w:t>
      </w:r>
      <w:r>
        <w:t xml:space="preserve">   These    </w:t>
      </w:r>
      <w:r>
        <w:t xml:space="preserve">   Read    </w:t>
      </w:r>
      <w:r>
        <w:t xml:space="preserve">   Keep    </w:t>
      </w:r>
      <w:r>
        <w:t xml:space="preserve">   Be    </w:t>
      </w:r>
      <w:r>
        <w:t xml:space="preserve">   Sea    </w:t>
      </w:r>
      <w:r>
        <w:t xml:space="preserve">   Tree    </w:t>
      </w:r>
      <w:r>
        <w:t xml:space="preserve">  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e:</dc:title>
  <dcterms:created xsi:type="dcterms:W3CDTF">2021-10-11T11:23:45Z</dcterms:created>
  <dcterms:modified xsi:type="dcterms:W3CDTF">2021-10-11T11:23:45Z</dcterms:modified>
</cp:coreProperties>
</file>