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'e'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'early in the night'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Scottish word for 'small'.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the rind on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when babies grow new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'success'.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 bird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you might feel when you don't have to do something very difficult.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swings through the trees.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a mixed group of adults and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plot or plan that often causes mischief.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cream we use to protect our skin from getting burnt.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small adjustment to something you have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and green vegetable that smells like an onion.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 picnic, you might keep your drinks cold in this special box.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'e' Phonemes</dc:title>
  <dcterms:created xsi:type="dcterms:W3CDTF">2021-10-11T11:24:02Z</dcterms:created>
  <dcterms:modified xsi:type="dcterms:W3CDTF">2021-10-11T11:24:02Z</dcterms:modified>
</cp:coreProperties>
</file>