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e Sounds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Chinese    </w:t>
      </w:r>
      <w:r>
        <w:t xml:space="preserve">   Chief    </w:t>
      </w:r>
      <w:r>
        <w:t xml:space="preserve">   Athlete    </w:t>
      </w:r>
      <w:r>
        <w:t xml:space="preserve">   Complete    </w:t>
      </w:r>
      <w:r>
        <w:t xml:space="preserve">   Belief    </w:t>
      </w:r>
      <w:r>
        <w:t xml:space="preserve">   Speaker    </w:t>
      </w:r>
      <w:r>
        <w:t xml:space="preserve">   Dealer    </w:t>
      </w:r>
      <w:r>
        <w:t xml:space="preserve">   Squeak    </w:t>
      </w:r>
      <w:r>
        <w:t xml:space="preserve">   Cleaner    </w:t>
      </w:r>
      <w:r>
        <w:t xml:space="preserve">   Fifteen    </w:t>
      </w:r>
      <w:r>
        <w:t xml:space="preserve">   Wheat    </w:t>
      </w:r>
      <w:r>
        <w:t xml:space="preserve">   Between    </w:t>
      </w:r>
      <w:r>
        <w:t xml:space="preserve">   Beneath    </w:t>
      </w:r>
      <w:r>
        <w:t xml:space="preserve">   Cheater    </w:t>
      </w:r>
      <w:r>
        <w:t xml:space="preserve">   Cheer    </w:t>
      </w:r>
      <w:r>
        <w:t xml:space="preserve">   Delete    </w:t>
      </w:r>
      <w:r>
        <w:t xml:space="preserve">   Fierce    </w:t>
      </w:r>
      <w:r>
        <w:t xml:space="preserve">   Sweeper    </w:t>
      </w:r>
      <w:r>
        <w:t xml:space="preserve">   Sleeper    </w:t>
      </w:r>
      <w:r>
        <w:t xml:space="preserve">   Speeder    </w:t>
      </w:r>
      <w:r>
        <w:t xml:space="preserve">   Dreamer    </w:t>
      </w:r>
      <w:r>
        <w:t xml:space="preserve">   Healer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e Sounds</dc:title>
  <dcterms:created xsi:type="dcterms:W3CDTF">2021-10-11T11:23:59Z</dcterms:created>
  <dcterms:modified xsi:type="dcterms:W3CDTF">2021-10-11T11:23:59Z</dcterms:modified>
</cp:coreProperties>
</file>