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 -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can't fish near the coral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 sure you __________ everyone the right number of playing cards.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_______ of police?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police caught the 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tiny chick can be called a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Would you like lemon in your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 may I have a chocolate chip cookie?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girl stated to ______________ because of the smoke.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did a kind _________ for someone today.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That's a ________ new car!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door made a loud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 you _______ your little brother?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can't _____________ under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Wipe your muddy ____________ on the mat.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joined the baseball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Did you listen to the safety ______________?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rain come through a ___________ in the roof.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was not sad enough to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cut will _________ in a few days.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need a wood __________ to build the barn.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 - Spelling Words</dc:title>
  <dcterms:created xsi:type="dcterms:W3CDTF">2021-10-11T11:24:07Z</dcterms:created>
  <dcterms:modified xsi:type="dcterms:W3CDTF">2021-10-11T11:24:07Z</dcterms:modified>
</cp:coreProperties>
</file>