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e and Long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opponent    </w:t>
      </w:r>
      <w:r>
        <w:t xml:space="preserve">   plight    </w:t>
      </w:r>
      <w:r>
        <w:t xml:space="preserve">   defy    </w:t>
      </w:r>
      <w:r>
        <w:t xml:space="preserve">   reproach    </w:t>
      </w:r>
      <w:r>
        <w:t xml:space="preserve">   require    </w:t>
      </w:r>
      <w:r>
        <w:t xml:space="preserve">   approach    </w:t>
      </w:r>
      <w:r>
        <w:t xml:space="preserve">   brighten    </w:t>
      </w:r>
      <w:r>
        <w:t xml:space="preserve">   silent    </w:t>
      </w:r>
      <w:r>
        <w:t xml:space="preserve">   control    </w:t>
      </w:r>
      <w:r>
        <w:t xml:space="preserve">   spider    </w:t>
      </w:r>
      <w:r>
        <w:t xml:space="preserve">   odor    </w:t>
      </w:r>
      <w:r>
        <w:t xml:space="preserve">   define    </w:t>
      </w:r>
      <w:r>
        <w:t xml:space="preserve">   slight    </w:t>
      </w:r>
      <w:r>
        <w:t xml:space="preserve">   apply    </w:t>
      </w:r>
      <w:r>
        <w:t xml:space="preserve">   excite    </w:t>
      </w:r>
      <w:r>
        <w:t xml:space="preserve">   height    </w:t>
      </w:r>
      <w:r>
        <w:t xml:space="preserve">   dough    </w:t>
      </w:r>
      <w:r>
        <w:t xml:space="preserve">   compose    </w:t>
      </w:r>
      <w:r>
        <w:t xml:space="preserve">   stroll    </w:t>
      </w:r>
      <w:r>
        <w:t xml:space="preserve">   mighty    </w:t>
      </w:r>
      <w:r>
        <w:t xml:space="preserve">   strike    </w:t>
      </w:r>
      <w:r>
        <w:t xml:space="preserve">   thrown    </w:t>
      </w:r>
      <w:r>
        <w:t xml:space="preserve">   reply    </w:t>
      </w:r>
      <w:r>
        <w:t xml:space="preserve">   groan    </w:t>
      </w:r>
      <w:r>
        <w:t xml:space="preserve">   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e and Long i</dc:title>
  <dcterms:created xsi:type="dcterms:W3CDTF">2021-10-11T11:24:27Z</dcterms:created>
  <dcterms:modified xsi:type="dcterms:W3CDTF">2021-10-11T11:24:27Z</dcterms:modified>
</cp:coreProperties>
</file>