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horse of a small breed.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have the same opinion about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fruit-flavoured dessert made by warming and then cooling a liquid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polite way of referring to a woman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very loud, long and piercing cry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say something.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or thing providing protection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area of open land.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 metal basket or frame on wheels.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small, soft round stone fruit that is normally red.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leader or ruler of people or a clan.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small piece of shaped metal to lock or unlock objects.</w:t>
            </w:r>
          </w:p>
        </w:tc>
      </w:tr>
    </w:tbl>
    <w:p>
      <w:pPr>
        <w:pStyle w:val="WordBankSmall"/>
      </w:pPr>
      <w:r>
        <w:t xml:space="preserve">   jelly    </w:t>
      </w:r>
      <w:r>
        <w:t xml:space="preserve">   trolley    </w:t>
      </w:r>
      <w:r>
        <w:t xml:space="preserve">   pony    </w:t>
      </w:r>
      <w:r>
        <w:t xml:space="preserve">   cherry    </w:t>
      </w:r>
      <w:r>
        <w:t xml:space="preserve">   chief    </w:t>
      </w:r>
      <w:r>
        <w:t xml:space="preserve">   shield    </w:t>
      </w:r>
      <w:r>
        <w:t xml:space="preserve">   lady    </w:t>
      </w:r>
      <w:r>
        <w:t xml:space="preserve">   key    </w:t>
      </w:r>
      <w:r>
        <w:t xml:space="preserve">   field    </w:t>
      </w:r>
      <w:r>
        <w:t xml:space="preserve">   scream    </w:t>
      </w:r>
      <w:r>
        <w:t xml:space="preserve">   speak    </w:t>
      </w:r>
      <w:r>
        <w:t xml:space="preserve">   agree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e crossword</dc:title>
  <dcterms:created xsi:type="dcterms:W3CDTF">2021-10-11T11:24:16Z</dcterms:created>
  <dcterms:modified xsi:type="dcterms:W3CDTF">2021-10-11T11:24:16Z</dcterms:modified>
</cp:coreProperties>
</file>