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hairy    </w:t>
      </w:r>
      <w:r>
        <w:t xml:space="preserve">   ugly    </w:t>
      </w:r>
      <w:r>
        <w:t xml:space="preserve">   penny    </w:t>
      </w:r>
      <w:r>
        <w:t xml:space="preserve">   early    </w:t>
      </w:r>
      <w:r>
        <w:t xml:space="preserve">   carry    </w:t>
      </w:r>
      <w:r>
        <w:t xml:space="preserve">   alien    </w:t>
      </w:r>
      <w:r>
        <w:t xml:space="preserve">   thief    </w:t>
      </w:r>
      <w:r>
        <w:t xml:space="preserve">   field    </w:t>
      </w:r>
      <w:r>
        <w:t xml:space="preserve">   three    </w:t>
      </w:r>
      <w:r>
        <w:t xml:space="preserve">   coffee    </w:t>
      </w:r>
      <w:r>
        <w:t xml:space="preserve">   sneeze    </w:t>
      </w:r>
      <w:r>
        <w:t xml:space="preserve">   seek    </w:t>
      </w:r>
      <w:r>
        <w:t xml:space="preserve">   peel    </w:t>
      </w:r>
      <w:r>
        <w:t xml:space="preserve">   knee    </w:t>
      </w:r>
      <w:r>
        <w:t xml:space="preserve">   glee    </w:t>
      </w:r>
      <w:r>
        <w:t xml:space="preserve">   feed    </w:t>
      </w:r>
      <w:r>
        <w:t xml:space="preserve">   bee    </w:t>
      </w:r>
      <w:r>
        <w:t xml:space="preserve">   leave    </w:t>
      </w:r>
      <w:r>
        <w:t xml:space="preserve">   grease    </w:t>
      </w:r>
      <w:r>
        <w:t xml:space="preserve">   beach    </w:t>
      </w:r>
      <w:r>
        <w:t xml:space="preserve">   seal    </w:t>
      </w:r>
      <w:r>
        <w:t xml:space="preserve">   meat    </w:t>
      </w:r>
      <w:r>
        <w:t xml:space="preserve">   leak    </w:t>
      </w:r>
      <w:r>
        <w:t xml:space="preserve">   heap    </w:t>
      </w:r>
      <w:r>
        <w:t xml:space="preserve">   deal    </w:t>
      </w:r>
      <w:r>
        <w:t xml:space="preserve">   beak    </w:t>
      </w:r>
      <w:r>
        <w:t xml:space="preserve">   eat    </w:t>
      </w:r>
      <w:r>
        <w:t xml:space="preserve">   complete    </w:t>
      </w:r>
      <w:r>
        <w:t xml:space="preserve">   severe    </w:t>
      </w:r>
      <w:r>
        <w:t xml:space="preserve">   delete    </w:t>
      </w:r>
      <w:r>
        <w:t xml:space="preserve">   compete    </w:t>
      </w:r>
      <w:r>
        <w:t xml:space="preserve">   concrete    </w:t>
      </w:r>
      <w:r>
        <w:t xml:space="preserve">   concede    </w:t>
      </w:r>
      <w:r>
        <w:t xml:space="preserve">   gene    </w:t>
      </w:r>
      <w:r>
        <w:t xml:space="preserve">   theme    </w:t>
      </w:r>
      <w:r>
        <w:t xml:space="preserve">   these    </w:t>
      </w:r>
      <w:r>
        <w:t xml:space="preserve">   here    </w:t>
      </w:r>
      <w:r>
        <w:t xml:space="preserve">   evening    </w:t>
      </w:r>
      <w:r>
        <w:t xml:space="preserve">   Equal    </w:t>
      </w:r>
      <w:r>
        <w:t xml:space="preserve">   Egypt    </w:t>
      </w:r>
      <w:r>
        <w:t xml:space="preserve">   ego    </w:t>
      </w:r>
      <w:r>
        <w:t xml:space="preserve">   evil    </w:t>
      </w:r>
      <w:r>
        <w:t xml:space="preserve">   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</dc:title>
  <dcterms:created xsi:type="dcterms:W3CDTF">2021-10-11T11:24:14Z</dcterms:created>
  <dcterms:modified xsi:type="dcterms:W3CDTF">2021-10-11T11:24:14Z</dcterms:modified>
</cp:coreProperties>
</file>