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Long e patterns: ee and ea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stream    </w:t>
      </w:r>
      <w:r>
        <w:t xml:space="preserve">   clean    </w:t>
      </w:r>
      <w:r>
        <w:t xml:space="preserve">   eager    </w:t>
      </w:r>
      <w:r>
        <w:t xml:space="preserve">   steam    </w:t>
      </w:r>
      <w:r>
        <w:t xml:space="preserve">   dream    </w:t>
      </w:r>
      <w:r>
        <w:t xml:space="preserve">   least    </w:t>
      </w:r>
      <w:r>
        <w:t xml:space="preserve">   feast    </w:t>
      </w:r>
      <w:r>
        <w:t xml:space="preserve">   east    </w:t>
      </w:r>
      <w:r>
        <w:t xml:space="preserve">   squeeze    </w:t>
      </w:r>
      <w:r>
        <w:t xml:space="preserve">   breeze    </w:t>
      </w:r>
      <w:r>
        <w:t xml:space="preserve">   teeth    </w:t>
      </w:r>
      <w:r>
        <w:t xml:space="preserve">   street    </w:t>
      </w:r>
      <w:r>
        <w:t xml:space="preserve">   agree    </w:t>
      </w:r>
      <w:r>
        <w:t xml:space="preserve">   speed    </w:t>
      </w:r>
      <w:r>
        <w:t xml:space="preserve">   between    </w:t>
      </w:r>
      <w:r>
        <w:t xml:space="preserve">   sleep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Long e patterns: ee and ea</dc:title>
  <dcterms:created xsi:type="dcterms:W3CDTF">2021-10-11T11:24:53Z</dcterms:created>
  <dcterms:modified xsi:type="dcterms:W3CDTF">2021-10-11T11:24:53Z</dcterms:modified>
</cp:coreProperties>
</file>