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/e/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mischievous    </w:t>
      </w:r>
      <w:r>
        <w:t xml:space="preserve">   mischief    </w:t>
      </w:r>
      <w:r>
        <w:t xml:space="preserve">   convenience    </w:t>
      </w:r>
      <w:r>
        <w:t xml:space="preserve">   achievement    </w:t>
      </w:r>
      <w:r>
        <w:t xml:space="preserve">   achieve    </w:t>
      </w:r>
      <w:r>
        <w:t xml:space="preserve">   believe    </w:t>
      </w:r>
      <w:r>
        <w:t xml:space="preserve">   shriek    </w:t>
      </w:r>
      <w:r>
        <w:t xml:space="preserve">   friend    </w:t>
      </w:r>
      <w:r>
        <w:t xml:space="preserve">   fiend    </w:t>
      </w:r>
      <w:r>
        <w:t xml:space="preserve">   chief    </w:t>
      </w:r>
      <w:r>
        <w:t xml:space="preserve">   grief    </w:t>
      </w:r>
      <w:r>
        <w:t xml:space="preserve">   niece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/e/ sound</dc:title>
  <dcterms:created xsi:type="dcterms:W3CDTF">2021-10-11T11:24:16Z</dcterms:created>
  <dcterms:modified xsi:type="dcterms:W3CDTF">2021-10-11T11:24:16Z</dcterms:modified>
</cp:coreProperties>
</file>