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'e'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trifle and goes nicely with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get together for a birthday,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world whilst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with a furry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this with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Noise made when something needs oiling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something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who work work together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'e' sounds</dc:title>
  <dcterms:created xsi:type="dcterms:W3CDTF">2021-10-11T11:23:08Z</dcterms:created>
  <dcterms:modified xsi:type="dcterms:W3CDTF">2021-10-11T11:23:08Z</dcterms:modified>
</cp:coreProperties>
</file>