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spelled EY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jersey    </w:t>
      </w:r>
      <w:r>
        <w:t xml:space="preserve">   Mickey    </w:t>
      </w:r>
      <w:r>
        <w:t xml:space="preserve">   smokey    </w:t>
      </w:r>
      <w:r>
        <w:t xml:space="preserve">   Rickey    </w:t>
      </w:r>
      <w:r>
        <w:t xml:space="preserve">   pulley    </w:t>
      </w:r>
      <w:r>
        <w:t xml:space="preserve">   odyssey    </w:t>
      </w:r>
      <w:r>
        <w:t xml:space="preserve">   journey    </w:t>
      </w:r>
      <w:r>
        <w:t xml:space="preserve">   attorney    </w:t>
      </w:r>
      <w:r>
        <w:t xml:space="preserve">   alley    </w:t>
      </w:r>
      <w:r>
        <w:t xml:space="preserve">   hockey    </w:t>
      </w:r>
      <w:r>
        <w:t xml:space="preserve">   kidney    </w:t>
      </w:r>
      <w:r>
        <w:t xml:space="preserve">   parsley    </w:t>
      </w:r>
      <w:r>
        <w:t xml:space="preserve">   honey    </w:t>
      </w:r>
      <w:r>
        <w:t xml:space="preserve">   turkey    </w:t>
      </w:r>
      <w:r>
        <w:t xml:space="preserve">   monkey    </w:t>
      </w:r>
      <w:r>
        <w:t xml:space="preserve">   money    </w:t>
      </w:r>
      <w:r>
        <w:t xml:space="preserve">   chimney    </w:t>
      </w:r>
      <w:r>
        <w:t xml:space="preserve">   trolley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spelled EY     </dc:title>
  <dcterms:created xsi:type="dcterms:W3CDTF">2021-10-11T11:23:49Z</dcterms:created>
  <dcterms:modified xsi:type="dcterms:W3CDTF">2021-10-11T11:23:49Z</dcterms:modified>
</cp:coreProperties>
</file>