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/e/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a person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trained or gifted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of character or  kind farthest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discontent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irritate or 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the field beyond the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a variety of confections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lasting or taking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curd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short, sharp, shrill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all parts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succession of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enjoying personal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/e/ spellings</dc:title>
  <dcterms:created xsi:type="dcterms:W3CDTF">2021-10-11T11:23:49Z</dcterms:created>
  <dcterms:modified xsi:type="dcterms:W3CDTF">2021-10-11T11:23:49Z</dcterms:modified>
</cp:coreProperties>
</file>