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'e' that is written as 'y'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fluffy toy that looks like a 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joyful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looks exactly like something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makes you laugh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human being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tale about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full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does not do anything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small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vehicle that carries a big load</w:t>
            </w:r>
          </w:p>
        </w:tc>
      </w:tr>
    </w:tbl>
    <w:p>
      <w:pPr>
        <w:pStyle w:val="WordBankSmall"/>
      </w:pPr>
      <w:r>
        <w:t xml:space="preserve">   happy    </w:t>
      </w:r>
      <w:r>
        <w:t xml:space="preserve">   funny    </w:t>
      </w:r>
      <w:r>
        <w:t xml:space="preserve">   teddy    </w:t>
      </w:r>
      <w:r>
        <w:t xml:space="preserve">   lorry    </w:t>
      </w:r>
      <w:r>
        <w:t xml:space="preserve">   body    </w:t>
      </w:r>
      <w:r>
        <w:t xml:space="preserve">   copy    </w:t>
      </w:r>
      <w:r>
        <w:t xml:space="preserve">   empty    </w:t>
      </w:r>
      <w:r>
        <w:t xml:space="preserve">   baby    </w:t>
      </w:r>
      <w:r>
        <w:t xml:space="preserve">   story    </w:t>
      </w:r>
      <w:r>
        <w:t xml:space="preserve">   lazy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'e' that is written as 'y'</dc:title>
  <dcterms:created xsi:type="dcterms:W3CDTF">2021-10-11T11:25:59Z</dcterms:created>
  <dcterms:modified xsi:type="dcterms:W3CDTF">2021-10-11T11:25:59Z</dcterms:modified>
</cp:coreProperties>
</file>