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Long 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100 centimeters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over and over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 college graduate gets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the middle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antonym for awake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winter is one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go against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dis, mis, re, un, im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remove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striped mammal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someone who reads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out of the ordinary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say no to an idea</w:t>
            </w:r>
          </w:p>
        </w:tc>
      </w:tr>
    </w:tbl>
    <w:p>
      <w:pPr>
        <w:pStyle w:val="WordBankSmall"/>
      </w:pPr>
      <w:r>
        <w:t xml:space="preserve">   meter    </w:t>
      </w:r>
      <w:r>
        <w:t xml:space="preserve">   degree    </w:t>
      </w:r>
      <w:r>
        <w:t xml:space="preserve">   veto    </w:t>
      </w:r>
      <w:r>
        <w:t xml:space="preserve">   defeat    </w:t>
      </w:r>
      <w:r>
        <w:t xml:space="preserve">   season    </w:t>
      </w:r>
      <w:r>
        <w:t xml:space="preserve">   prefix    </w:t>
      </w:r>
      <w:r>
        <w:t xml:space="preserve">   zebra    </w:t>
      </w:r>
      <w:r>
        <w:t xml:space="preserve">   between    </w:t>
      </w:r>
      <w:r>
        <w:t xml:space="preserve">   complete    </w:t>
      </w:r>
      <w:r>
        <w:t xml:space="preserve">   repeat    </w:t>
      </w:r>
      <w:r>
        <w:t xml:space="preserve">   extreme    </w:t>
      </w:r>
      <w:r>
        <w:t xml:space="preserve">   compete    </w:t>
      </w:r>
      <w:r>
        <w:t xml:space="preserve">   delete    </w:t>
      </w:r>
      <w:r>
        <w:t xml:space="preserve">   reader    </w:t>
      </w:r>
      <w:r>
        <w:t xml:space="preserve">   asleep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e words</dc:title>
  <dcterms:created xsi:type="dcterms:W3CDTF">2021-10-11T11:24:10Z</dcterms:created>
  <dcterms:modified xsi:type="dcterms:W3CDTF">2021-10-11T11:24:10Z</dcterms:modified>
</cp:coreProperties>
</file>