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-ea-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meat    </w:t>
      </w:r>
      <w:r>
        <w:t xml:space="preserve">   height    </w:t>
      </w:r>
      <w:r>
        <w:t xml:space="preserve">   weight    </w:t>
      </w:r>
      <w:r>
        <w:t xml:space="preserve">   length    </w:t>
      </w:r>
      <w:r>
        <w:t xml:space="preserve">   team    </w:t>
      </w:r>
      <w:r>
        <w:t xml:space="preserve">   beach    </w:t>
      </w:r>
      <w:r>
        <w:t xml:space="preserve">   dream    </w:t>
      </w:r>
      <w:r>
        <w:t xml:space="preserve">   peak    </w:t>
      </w:r>
      <w:r>
        <w:t xml:space="preserve">   clean    </w:t>
      </w:r>
      <w:r>
        <w:t xml:space="preserve">   mean    </w:t>
      </w:r>
      <w:r>
        <w:t xml:space="preserve">   small    </w:t>
      </w:r>
      <w:r>
        <w:t xml:space="preserve">   three    </w:t>
      </w:r>
      <w:r>
        <w:t xml:space="preserve">   seat    </w:t>
      </w:r>
      <w:r>
        <w:t xml:space="preserve">   beat    </w:t>
      </w:r>
      <w:r>
        <w:t xml:space="preserve">   also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-ea- Pattern</dc:title>
  <dcterms:created xsi:type="dcterms:W3CDTF">2021-10-11T11:22:52Z</dcterms:created>
  <dcterms:modified xsi:type="dcterms:W3CDTF">2021-10-11T11:22:52Z</dcterms:modified>
</cp:coreProperties>
</file>