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haul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farm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that has its own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___are found in libraries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made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Greg's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Greg's older brother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Rhymes with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Greg's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cars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Heffley's go on a road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transportation in 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haul crossword </dc:title>
  <dcterms:created xsi:type="dcterms:W3CDTF">2021-10-11T11:23:27Z</dcterms:created>
  <dcterms:modified xsi:type="dcterms:W3CDTF">2021-10-11T11:23:27Z</dcterms:modified>
</cp:coreProperties>
</file>