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Long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behind    </w:t>
      </w:r>
      <w:r>
        <w:t xml:space="preserve">   why    </w:t>
      </w:r>
      <w:r>
        <w:t xml:space="preserve">   by    </w:t>
      </w:r>
      <w:r>
        <w:t xml:space="preserve">   sigh    </w:t>
      </w:r>
      <w:r>
        <w:t xml:space="preserve">   fry    </w:t>
      </w:r>
      <w:r>
        <w:t xml:space="preserve">   July    </w:t>
      </w:r>
      <w:r>
        <w:t xml:space="preserve">   wild    </w:t>
      </w:r>
      <w:r>
        <w:t xml:space="preserve">   high    </w:t>
      </w:r>
      <w:r>
        <w:t xml:space="preserve">   right    </w:t>
      </w:r>
      <w:r>
        <w:t xml:space="preserve">   find    </w:t>
      </w:r>
      <w:r>
        <w:t xml:space="preserve">   light    </w:t>
      </w:r>
      <w:r>
        <w:t xml:space="preserve">   child    </w:t>
      </w:r>
      <w:r>
        <w:t xml:space="preserve">   spy    </w:t>
      </w:r>
      <w:r>
        <w:t xml:space="preserve">   kind    </w:t>
      </w:r>
      <w:r>
        <w:t xml:space="preserve">   night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i</dc:title>
  <dcterms:created xsi:type="dcterms:W3CDTF">2021-10-11T11:24:04Z</dcterms:created>
  <dcterms:modified xsi:type="dcterms:W3CDTF">2021-10-11T11:24:04Z</dcterms:modified>
</cp:coreProperties>
</file>